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精通Painter6创意设计</w:t>
      </w:r>
    </w:p>
    <w:p>
      <w:r>
        <w:rPr>
          <w:rFonts w:ascii="宋体" w:hAnsi="宋体" w:eastAsia="宋体"/>
          <w:sz w:val="24"/>
        </w:rPr>
        <w:t>（美）Sserry London &amp; Rhoda Grossman著  史艳辉  李善茂等译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精通Painter6创意设计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（美）Sserry London &amp; Rhoda Grossman著  史艳辉  李善茂等译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本书出售、求购地址：https://www.jiaokey.com/book/detail/10459391.html</w:t>
      </w:r>
    </w:p>
    <w:p>
      <w:r>
        <w:t>更多相关图书推荐：https://www.jiaokey.com</w:t>
      </w:r>
    </w:p>
    <w:p>
      <w:r>
        <w:t>（美）Sserry London &amp; Rhoda Grossman著  史艳辉  李善茂等译 其他作品：https://www.jiaokey.com/tag/（美）Sserry London &amp; Rhoda Grossman著  史艳辉  李善茂等译.html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关键词搜索：https://www.jiaokey.com/tag/精通Painter6创意设计.html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