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书名：全国计算机等级考试一级培训教程 DOS版</w:t>
      </w:r>
    </w:p>
    <w:p>
      <w:r>
        <w:t>作者：雷顺加，刘吉成等编著</w:t>
      </w:r>
    </w:p>
    <w:p>
      <w:r>
        <w:t>出版社：北京：中国水利水电出版社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全国计算机等级考试一级培训教程 DOS版 评论地址：https://www.jiaokey.com/book/detail/10459390.html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