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MCSE官方模拟试题 Microsoft SQL Server 2000系统管理</w:t>
      </w:r>
    </w:p>
    <w:p>
      <w:r>
        <w:rPr>
          <w:rFonts w:ascii="宋体" w:hAnsi="宋体" w:eastAsia="宋体"/>
          <w:sz w:val="24"/>
        </w:rPr>
        <w:t>（美）Irfan Chaudhry，（美）Dean Bartholomew著；东方人华译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MCSE官方模拟试题 Microsoft SQL Server 2000系统管理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（美）Irfan Chaudhry，（美）Dean Bartholomew著；东方人华译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本书出售、求购地址：https://www.jiaokey.com/book/detail/10459354.html</w:t>
      </w:r>
    </w:p>
    <w:p>
      <w:r>
        <w:t>更多相关图书推荐：https://www.jiaokey.com</w:t>
      </w:r>
    </w:p>
    <w:p>
      <w:r>
        <w:t>（美）Irfan Chaudhry，（美）Dean Bartholomew著；东方人华译 其他作品：https://www.jiaokey.com/tag/（美）Irfan Chaudhry，（美）Dean Bartholomew著；东方人华译.html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关键词搜索：https://www.jiaokey.com/tag/MCSE官方模拟试题 Microsoft SQL Server 2000系统管理.html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