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  基础部分</w:t>
      </w:r>
    </w:p>
    <w:p>
      <w:r>
        <w:t>作者：吴彩萍，宋佑群主编</w:t>
      </w:r>
    </w:p>
    <w:p>
      <w:r>
        <w:t>出版社：北京：中国财政经济出版社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财经英语  基础部分 评论地址：https://www.jiaokey.com/book/detail/10459350.html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