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书名：计算机图形图像处理 Photoshop平台 试题汇编 操作员级</w:t>
      </w:r>
    </w:p>
    <w:p>
      <w:r>
        <w:t>作者：国家职业技能鉴定专家委员会计算机委员会编写</w:t>
      </w:r>
    </w:p>
    <w:p>
      <w:r>
        <w:t>出版社：希望电子出版社</w:t>
      </w:r>
    </w:p>
    <w:p>
      <w:r>
        <w:t>出版日期：1999.07</w:t>
      </w:r>
    </w:p>
    <w:p>
      <w:r>
        <w:t>总页数：224</w:t>
      </w:r>
    </w:p>
    <w:p>
      <w:r>
        <w:t>更多请访问教客网: www.jiaokey.com</w:t>
      </w:r>
    </w:p>
    <w:p>
      <w:r>
        <w:t>计算机图形图像处理 Photoshop平台 试题汇编 操作员级 评论地址：https://www.jiaokey.com/book/detail/10459346.html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