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书名：QBASIC 程序设计 二级 样题汇编</w:t>
      </w:r>
    </w:p>
    <w:p>
      <w:r>
        <w:t>作者：周海燕，鲍有文，徐士良编著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总页数：196</w:t>
      </w:r>
    </w:p>
    <w:p>
      <w:r>
        <w:t>更多请访问教客网: www.jiaokey.com</w:t>
      </w:r>
    </w:p>
    <w:p>
      <w:r>
        <w:t>QBASIC 程序设计 二级 样题汇编 评论地址：https://www.jiaokey.com/book/detail/10459322.html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