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6.0中文版应用与实例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6.0中文版应用与实例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本书出售、求购地址：https://www.jiaokey.com/book/detail/10459308.html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6.0中文版应用与实例.html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