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书名：小小艺术家  我形我速教程</w:t>
      </w:r>
    </w:p>
    <w:p>
      <w:r>
        <w:t>作者：友立资讯股份有限公司编著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总页数：164</w:t>
      </w:r>
    </w:p>
    <w:p>
      <w:r>
        <w:t>更多请访问教客网: www.jiaokey.com</w:t>
      </w:r>
    </w:p>
    <w:p>
      <w:r>
        <w:t>小小艺术家  我形我速教程 评论地址：https://www.jiaokey.com/book/detail/10459215.html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