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8i安装配置与性能调整</w:t>
      </w:r>
    </w:p>
    <w:p>
      <w:r>
        <w:rPr>
          <w:rFonts w:ascii="宋体" w:hAnsi="宋体" w:eastAsia="宋体"/>
          <w:sz w:val="24"/>
        </w:rPr>
        <w:t>Oracle管理系列编委会编著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8i安装配置与性能调整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Oracle管理系列编委会编著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本书出售、求购地址：https://www.jiaokey.com/book/detail/10459211.html</w:t>
      </w:r>
    </w:p>
    <w:p>
      <w:r>
        <w:t>更多相关图书推荐：https://www.jiaokey.com</w:t>
      </w:r>
    </w:p>
    <w:p>
      <w:r>
        <w:t>Oracle管理系列编委会编著 其他作品：https://www.jiaokey.com/tag/Oracle管理系列编委会编著.html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关键词搜索：https://www.jiaokey.com/tag/Oracle 8i安装配置与性能调整.html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