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电脑操作学与练  上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电脑操作学与练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本书出售、求购地址：https://www.jiaokey.com/book/detail/10459210.html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关键词搜索：https://www.jiaokey.com/tag/电脑操作学与练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