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ASP动态网站设计与制作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本书出售、求购地址：https://www.jiaokey.com/book/detail/10459200.html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关键词搜索：https://www.jiaokey.com/tag/ASP动态网站设计与制作.html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