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实用技术 Windows 2000 Server规划与移植</w:t>
      </w:r>
    </w:p>
    <w:p>
      <w:r>
        <w:rPr>
          <w:rFonts w:ascii="宋体" w:hAnsi="宋体" w:eastAsia="宋体"/>
          <w:sz w:val="24"/>
        </w:rPr>
        <w:t>（美）（S.德比）（Sean Deuby）著；陈建春等译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实用技术 Windows 2000 Server规划与移植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（美）（S.德比）（Sean Deuby）著；陈建春等译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本书出售、求购地址：https://www.jiaokey.com/book/detail/10459193.html</w:t>
      </w:r>
    </w:p>
    <w:p>
      <w:r>
        <w:t>更多相关图书推荐：https://www.jiaokey.com</w:t>
      </w:r>
    </w:p>
    <w:p>
      <w:r>
        <w:t>（美）（S.德比）（Sean Deuby）著；陈建春等译 其他作品：https://www.jiaokey.com/tag/（美）（S.德比）（Sean Deuby）著；陈建春等译.html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关键词搜索：https://www.jiaokey.com/tag/实用技术 Windows 2000 Server规划与移植.html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