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第5章  常用的Excel工具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第5章  常用的Excel工具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本书出售、求购地址：https://www.jiaokey.com/book/detail/10459174.html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第5章  常用的Excel工具.html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