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独立站长之路 用FrontPage架设全新网站图解教程</w:t>
      </w:r>
    </w:p>
    <w:p>
      <w:r>
        <w:rPr>
          <w:rFonts w:ascii="宋体" w:hAnsi="宋体" w:eastAsia="宋体"/>
          <w:sz w:val="24"/>
        </w:rPr>
        <w:t>赵鹏，冯宝坤等编写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独立站长之路 用FrontPage架设全新网站图解教程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赵鹏，冯宝坤等编写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本书出售、求购地址：https://www.jiaokey.com/book/detail/10459159.html</w:t>
      </w:r>
    </w:p>
    <w:p>
      <w:r>
        <w:t>更多相关图书推荐：https://www.jiaokey.com</w:t>
      </w:r>
    </w:p>
    <w:p>
      <w:r>
        <w:t>赵鹏，冯宝坤等编写 其他作品：https://www.jiaokey.com/tag/赵鹏，冯宝坤等编写.html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关键词搜索：https://www.jiaokey.com/tag/独立站长之路 用FrontPage架设全新网站图解教程.html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