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书名：最佳网页设计  色彩</w:t>
      </w:r>
    </w:p>
    <w:p>
      <w:r>
        <w:t>作者：（美）卡尔森（Carlson，J.）等著；张敬娟译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最佳网页设计  色彩 评论地址：https://www.jiaokey.com/book/detail/10459158.html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