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Notes 4.6自学通</w:t>
      </w:r>
    </w:p>
    <w:p>
      <w:r>
        <w:rPr>
          <w:rFonts w:ascii="宋体" w:hAnsi="宋体" w:eastAsia="宋体"/>
          <w:sz w:val="24"/>
        </w:rPr>
        <w:t>（美）（C.理查兹）Cate Richards等著；康博创作室译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Notes 4.6自学通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（美）（C.理查兹）Cate Richards等著；康博创作室译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本书出售、求购地址：https://www.jiaokey.com/book/detail/10459156.html</w:t>
      </w:r>
    </w:p>
    <w:p>
      <w:r>
        <w:t>更多相关图书推荐：https://www.jiaokey.com</w:t>
      </w:r>
    </w:p>
    <w:p>
      <w:r>
        <w:t>（美）（C.理查兹）Cate Richards等著；康博创作室译 其他作品：https://www.jiaokey.com/tag/（美）（C.理查兹）Cate Richards等著；康博创作室译.html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关键词搜索：https://www.jiaokey.com/tag/Lotus Notes 4.6自学通.html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