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二级  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二级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本书出售、求购地址：https://www.jiaokey.com/book/detail/10459143.html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二级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