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影视图像精彩范例设计 CorelDRAW 9/Photoshop 6现场实作</w:t>
      </w:r>
    </w:p>
    <w:p>
      <w:r>
        <w:rPr>
          <w:rFonts w:ascii="宋体" w:hAnsi="宋体" w:eastAsia="宋体"/>
          <w:sz w:val="24"/>
        </w:rPr>
        <w:t>新远工作室编写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影视图像精彩范例设计 CorelDRAW 9/Photoshop 6现场实作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新远工作室编写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本书出售、求购地址：https://www.jiaokey.com/book/detail/10459132.html</w:t>
      </w:r>
    </w:p>
    <w:p>
      <w:r>
        <w:t>更多相关图书推荐：https://www.jiaokey.com</w:t>
      </w:r>
    </w:p>
    <w:p>
      <w:r>
        <w:t>新远工作室编写 其他作品：https://www.jiaokey.com/tag/新远工作室编写.html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关键词搜索：https://www.jiaokey.com/tag/影视图像精彩范例设计 CorelDRAW 9/Photoshop 6现场实作.html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