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书名：解读黑客  黑客是怎样炼成的</w:t>
      </w:r>
    </w:p>
    <w:p>
      <w:r>
        <w:t>作者：卢津榕，冯宝坤等编写</w:t>
      </w:r>
    </w:p>
    <w:p>
      <w:r>
        <w:t>出版社：北京：北京希望电子出版社</w:t>
      </w:r>
    </w:p>
    <w:p>
      <w:r>
        <w:t>出版日期：2001.06</w:t>
      </w:r>
    </w:p>
    <w:p>
      <w:r>
        <w:t>总页数：221</w:t>
      </w:r>
    </w:p>
    <w:p>
      <w:r>
        <w:t>更多请访问教客网: www.jiaokey.com</w:t>
      </w:r>
    </w:p>
    <w:p>
      <w:r>
        <w:t>解读黑客  黑客是怎样炼成的 评论地址：https://www.jiaokey.com/book/detail/10459100.html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