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书名：个人网站大师 IBM网页制作2001全程陪练</w:t>
      </w:r>
    </w:p>
    <w:p>
      <w:r>
        <w:t>作者：卢燕林编著</w:t>
      </w:r>
    </w:p>
    <w:p>
      <w:r>
        <w:t>出版社：北京：中国青年出版社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个人网站大师 IBM网页制作2001全程陪练 评论地址：https://www.jiaokey.com/book/detail/10459074.html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