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书名：新世纪Word图文教程</w:t>
      </w:r>
    </w:p>
    <w:p>
      <w:r>
        <w:t>作者：匡松，刘学东主编；邹敏锐等编写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总页数：156</w:t>
      </w:r>
    </w:p>
    <w:p>
      <w:r>
        <w:t>更多请访问教客网: www.jiaokey.com</w:t>
      </w:r>
    </w:p>
    <w:p>
      <w:r>
        <w:t>新世纪Word图文教程 评论地址：https://www.jiaokey.com/book/detail/10459055.html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