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2000就是这么简单  第7章  其它常用的Excel功能</w:t>
      </w:r>
    </w:p>
    <w:p>
      <w:r>
        <w:rPr>
          <w:rFonts w:ascii="宋体" w:hAnsi="宋体" w:eastAsia="宋体"/>
          <w:sz w:val="24"/>
        </w:rPr>
        <w:t>卢孜婷编著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2000就是这么简单  第7章  其它常用的Excel功能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卢孜婷编著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本书出售、求购地址：https://www.jiaokey.com/book/detail/10459044.html</w:t>
      </w:r>
    </w:p>
    <w:p>
      <w:r>
        <w:t>更多相关图书推荐：https://www.jiaokey.com</w:t>
      </w:r>
    </w:p>
    <w:p>
      <w:r>
        <w:t>卢孜婷编著 其他作品：https://www.jiaokey.com/tag/卢孜婷编著.html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关键词搜索：https://www.jiaokey.com/tag/Excel 2000就是这么简单  第7章  其它常用的Excel功能.html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