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书名：打捞“阿波丸”</w:t>
      </w:r>
    </w:p>
    <w:p>
      <w:r>
        <w:t>作者：沈顺根，沈舟茵著</w:t>
      </w:r>
    </w:p>
    <w:p>
      <w:r>
        <w:t>出版社：北京:知识出版社,1999.03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打捞“阿波丸” 评论地址：https://www.jiaokey.com/book/detail/10459037.html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