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追思自然  从自然辩证法到自然哲学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追思自然  从自然辩证法到自然哲学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本书出售、求购地址：https://www.jiaokey.com/book/detail/10459008.html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关键词搜索：https://www.jiaokey.com/tag/追思自然  从自然辩证法到自然哲学.html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