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书名：毛泽东与郑州</w:t>
      </w:r>
    </w:p>
    <w:p>
      <w:r>
        <w:t>作者：朱孔嘉等主编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毛泽东与郑州 评论地址：https://www.jiaokey.com/book/detail/10459000.html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