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Animation：Master动画制作实用指南 图像处理工具集</w:t>
      </w:r>
    </w:p>
    <w:p>
      <w:r>
        <w:rPr>
          <w:rFonts w:ascii="宋体" w:hAnsi="宋体" w:eastAsia="宋体"/>
          <w:sz w:val="24"/>
        </w:rPr>
        <w:t>（美）（J.帕里斯）Jeff Paries著；曹康等译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Animation：Master动画制作实用指南 图像处理工具集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（美）（J.帕里斯）Jeff Paries著；曹康等译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本书出售、求购地址：https://www.jiaokey.com/book/detail/10458998.html</w:t>
      </w:r>
    </w:p>
    <w:p>
      <w:r>
        <w:t>更多相关图书推荐：https://www.jiaokey.com</w:t>
      </w:r>
    </w:p>
    <w:p>
      <w:r>
        <w:t>（美）（J.帕里斯）Jeff Paries著；曹康等译 其他作品：https://www.jiaokey.com/tag/（美）（J.帕里斯）Jeff Paries著；曹康等译.html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关键词搜索：https://www.jiaokey.com/tag/Animation：Master动画制作实用指南 图像处理工具集.html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