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书名：微处理机应用实验</w:t>
      </w:r>
    </w:p>
    <w:p>
      <w:r>
        <w:t>作者：（美）戴维斯，T.W.，《微处理杨应用实验》翻译组著</w:t>
      </w:r>
    </w:p>
    <w:p>
      <w:r>
        <w:t>出版社：北京：机械工业出版社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微处理机应用实验 评论地址：https://www.jiaokey.com/book/detail/10458995.html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