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Cisco路由器配置 桥接、DLSw+与桌面协议</w:t>
      </w:r>
    </w:p>
    <w:p>
      <w:r>
        <w:rPr>
          <w:rFonts w:ascii="宋体" w:hAnsi="宋体" w:eastAsia="宋体"/>
          <w:sz w:val="24"/>
        </w:rPr>
        <w:t>（美）（T.南-基）Tan Nam-Kee著；余志洪译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Cisco路由器配置 桥接、DLSw+与桌面协议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（美）（T.南-基）Tan Nam-Kee著；余志洪译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本书出售、求购地址：https://www.jiaokey.com/book/detail/10458947.html</w:t>
      </w:r>
    </w:p>
    <w:p>
      <w:r>
        <w:t>更多相关图书推荐：https://www.jiaokey.com</w:t>
      </w:r>
    </w:p>
    <w:p>
      <w:r>
        <w:t>（美）（T.南-基）Tan Nam-Kee著；余志洪译 其他作品：https://www.jiaokey.com/tag/（美）（T.南-基）Tan Nam-Kee著；余志洪译.html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关键词搜索：https://www.jiaokey.com/tag/Cisco路由器配置 桥接、DLSw+与桌面协议.html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