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微机在测控领域的应用</w:t>
      </w:r>
    </w:p>
    <w:p>
      <w:r>
        <w:rPr>
          <w:rFonts w:ascii="宋体" w:hAnsi="宋体" w:eastAsia="宋体"/>
          <w:sz w:val="24"/>
        </w:rPr>
        <w:t>李大友主编；陈季琪编著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微机在测控领域的应用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李大友主编；陈季琪编著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本书出售、求购地址：https://www.jiaokey.com/book/detail/10458916.html</w:t>
      </w:r>
    </w:p>
    <w:p>
      <w:r>
        <w:t>更多相关图书推荐：https://www.jiaokey.com</w:t>
      </w:r>
    </w:p>
    <w:p>
      <w:r>
        <w:t>李大友主编；陈季琪编著 其他作品：https://www.jiaokey.com/tag/李大友主编；陈季琪编著.html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关键词搜索：https://www.jiaokey.com/tag/微机在测控领域的应用.html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