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在岩石上飘浮</w:t>
      </w:r>
    </w:p>
    <w:p>
      <w:r>
        <w:rPr>
          <w:rFonts w:ascii="宋体" w:hAnsi="宋体" w:eastAsia="宋体"/>
          <w:sz w:val="24"/>
        </w:rPr>
        <w:t>（美）巴里·E.齐然尔曼（Barry E.Zimmerman），（美）戴维·J.齐然尔曼（David J.Zimmerman）著；张树昆，张昭理译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在岩石上飘浮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（美）巴里·E.齐然尔曼（Barry E.Zimmerman），（美）戴维·J.齐然尔曼（David J.Zimmerman）著；张树昆，张昭理译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本书出售、求购地址：https://www.jiaokey.com/book/detail/10458882.html</w:t>
      </w:r>
    </w:p>
    <w:p>
      <w:r>
        <w:t>更多相关图书推荐：https://www.jiaokey.com</w:t>
      </w:r>
    </w:p>
    <w:p>
      <w:r>
        <w:t>（美）巴里·E.齐然尔曼（Barry E.Zimmerman），（美）戴维·J.齐然尔曼（David J.Zimmerman）著；张树昆，张昭理译 其他作品：https://www.jiaokey.com/tag/（美）巴里·E.齐然尔曼（Barry E.Zimmerman），（美）戴维·J.齐然尔曼（David J.Zimmerman）著；张树昆，张昭理译.html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关键词搜索：https://www.jiaokey.com/tag/在岩石上飘浮.html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