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2002教程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本书出售、求购地址：https://www.jiaokey.com/book/detail/10458861.html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关键词搜索：https://www.jiaokey.com/tag/中文FrontPage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