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梦幻世界Dreamweaver 3教程</w:t>
      </w:r>
    </w:p>
    <w:p>
      <w:r>
        <w:rPr>
          <w:rFonts w:ascii="宋体" w:hAnsi="宋体" w:eastAsia="宋体"/>
          <w:sz w:val="24"/>
        </w:rPr>
        <w:t>高校电脑美术设计教材丛书编委会主编；黄刚，于林编著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梦幻世界Dreamweaver 3教程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高校电脑美术设计教材丛书编委会主编；黄刚，于林编著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本书出售、求购地址：https://www.jiaokey.com/book/detail/10458838.html</w:t>
      </w:r>
    </w:p>
    <w:p>
      <w:r>
        <w:t>更多相关图书推荐：https://www.jiaokey.com</w:t>
      </w:r>
    </w:p>
    <w:p>
      <w:r>
        <w:t>高校电脑美术设计教材丛书编委会主编；黄刚，于林编著 其他作品：https://www.jiaokey.com/tag/高校电脑美术设计教材丛书编委会主编；黄刚，于林编著.html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关键词搜索：https://www.jiaokey.com/tag/梦幻世界Dreamweaver 3教程.html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