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10美术设计实例大制作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10美术设计实例大制作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本书出售、求购地址：https://www.jiaokey.com/book/detail/10458816.html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关键词搜索：https://www.jiaokey.com/tag/中文CorelDRAW 10美术设计实例大制作.html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