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书名：掌握电脑动画技能技巧</w:t>
      </w:r>
    </w:p>
    <w:p>
      <w:r>
        <w:t>作者：郑凯文，霍焰主编；昱鑫工作室编著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总页数：374</w:t>
      </w:r>
    </w:p>
    <w:p>
      <w:r>
        <w:t>更多请访问教客网: www.jiaokey.com</w:t>
      </w:r>
    </w:p>
    <w:p>
      <w:r>
        <w:t>掌握电脑动画技能技巧 评论地址：https://www.jiaokey.com/book/detail/10458814.html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