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2002建筑图形设计</w:t>
      </w:r>
    </w:p>
    <w:p>
      <w:r>
        <w:t>作者：白振刚，陈安全等编著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总页数：259</w:t>
      </w:r>
    </w:p>
    <w:p>
      <w:r>
        <w:t>更多请访问教客网: www.jiaokey.com</w:t>
      </w:r>
    </w:p>
    <w:p>
      <w:r>
        <w:t>中文版AutoCAD 2002建筑图形设计 评论地址：https://www.jiaokey.com/book/detail/10458811.html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