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书名：时间的简明历史  从大爆炸到黑洞</w:t>
      </w:r>
    </w:p>
    <w:p>
      <w:r>
        <w:t>作者：郝 京（Hawking，S.W.）著；张 礼译</w:t>
      </w:r>
    </w:p>
    <w:p>
      <w:r>
        <w:t>出版社：北京：清华大学出版社</w:t>
      </w:r>
    </w:p>
    <w:p>
      <w:r>
        <w:t>出版日期：1990.06</w:t>
      </w:r>
    </w:p>
    <w:p>
      <w:r>
        <w:t>总页数：174</w:t>
      </w:r>
    </w:p>
    <w:p>
      <w:r>
        <w:t>更多请访问教客网: www.jiaokey.com</w:t>
      </w:r>
    </w:p>
    <w:p>
      <w:r>
        <w:t>时间的简明历史  从大爆炸到黑洞 评论地址：https://www.jiaokey.com/book/detail/10458807.html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