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战胜Photoshop 6.0必做练习60题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战胜Photoshop 6.0必做练习60题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本书出售、求购地址：https://www.jiaokey.com/book/detail/10458803.html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关键词搜索：https://www.jiaokey.com/tag/战胜Photoshop 6.0必做练习60题.html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