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新手学电脑问题解答500例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新手学电脑问题解答500例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基本知识)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本书出售、求购地址：https://www.jiaokey.com/book/detail/10458793.html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关键词搜索：https://www.jiaokey.com/tag/电子计算机(学科: 基本知识)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