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舰旗下的秘密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舰旗下的秘密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本书出售、求购地址：https://www.jiaokey.com/book/detail/10458787.html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关键词搜索：https://www.jiaokey.com/tag/舰旗下的秘密.html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