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IONENAUSTAUSCHCHROMATOGRAPHIE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IONENAUSTAUSCHCHROMATOGRAPHIE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本书出售、求购地址：https://www.jiaokey.com/book/detail/10458749.html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关键词搜索：https://www.jiaokey.com/tag/IONENAUSTAUSCHCHROMATOGRAPHIE.html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