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第6章  单元格资料的运算与筛选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第6章  单元格资料的运算与筛选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本书出售、求购地址：https://www.jiaokey.com/book/detail/10458731.html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第6章  单元格资料的运算与筛选.html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