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4.0中文版图解简明教程</w:t>
      </w:r>
    </w:p>
    <w:p>
      <w:r>
        <w:rPr>
          <w:rFonts w:ascii="宋体" w:hAnsi="宋体" w:eastAsia="宋体"/>
          <w:sz w:val="24"/>
        </w:rPr>
        <w:t>（美）（H.A.内皮尔）H.Albert Napier，（美）（P.J.贾德）Philip J.Judd著；万国电脑图文公司编译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4.0中文版图解简明教程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（美）（H.A.内皮尔）H.Albert Napier，（美）（P.J.贾德）Philip J.Judd著；万国电脑图文公司编译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本书出售、求购地址：https://www.jiaokey.com/book/detail/10458704.html</w:t>
      </w:r>
    </w:p>
    <w:p>
      <w:r>
        <w:t>更多相关图书推荐：https://www.jiaokey.com</w:t>
      </w:r>
    </w:p>
    <w:p>
      <w:r>
        <w:t>（美）（H.A.内皮尔）H.Albert Napier，（美）（P.J.贾德）Philip J.Judd著；万国电脑图文公司编译 其他作品：https://www.jiaokey.com/tag/（美）（H.A.内皮尔）H.Albert Napier，（美）（P.J.贾德）Philip J.Judd著；万国电脑图文公司编译.html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关键词搜索：https://www.jiaokey.com/tag/Netscape Communicator 4.0中文版图解简明教程.html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