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TECHNOLOGY HANDBOOK PART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TECHNOLOGY HANDBOOK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本书出售、求购地址：https://www.jiaokey.com/book/detail/10458625.html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关键词搜索：https://www.jiaokey.com/tag/SOLAR ENERGY TECHNOLOGY HANDBOOK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