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逆向法巧学Special English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逆向法巧学Special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本书出售、求购地址：https://www.jiaokey.com/book/detail/10458618.html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关键词搜索：https://www.jiaokey.com/tag/逆向法巧学Special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