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用SNMP管理互联网络  第3版</w:t>
      </w:r>
    </w:p>
    <w:p>
      <w:r>
        <w:rPr>
          <w:rFonts w:ascii="宋体" w:hAnsi="宋体" w:eastAsia="宋体"/>
          <w:sz w:val="24"/>
        </w:rPr>
        <w:t>（美）Mark A.Miller著；晏明峰等译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用SNMP管理互联网络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A.Miller著；晏明峰等译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本书出售、求购地址：https://www.jiaokey.com/book/detail/10458457.html</w:t>
      </w:r>
    </w:p>
    <w:p>
      <w:r>
        <w:t>更多相关图书推荐：https://www.jiaokey.com</w:t>
      </w:r>
    </w:p>
    <w:p>
      <w:r>
        <w:t>（美）Mark A.Miller著；晏明峰等译 其他作品：https://www.jiaokey.com/tag/（美）Mark A.Miller著；晏明峰等译.html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关键词搜索：https://www.jiaokey.com/tag/用SNMP管理互联网络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