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ACTIVATED CARBON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ACTIVATED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本书出售、求购地址：https://www.jiaokey.com/book/detail/10458375.html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关键词搜索：https://www.jiaokey.com/tag/ACTIVATED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