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10458332_CARBOHYDRATES OF LIVING TISSUES_p215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10458332_CARBOHYDRATES OF LIVING TISSUES_p215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关键词搜索：https://www.jiaokey.com/tag/10458332_CARBOHYDRATES OF LIVING TISSUES_p215.html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