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IN THE GEOLOGICAL SCIENCES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IN THE GEOLOGICAL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本书出售、求购地址：https://www.jiaokey.com/book/detail/10458302.html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关键词搜索：https://www.jiaokey.com/tag/STATISTICAL ANALYSIS IN THE GEOLOGICAL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