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本书出售、求购地址：https://www.jiaokey.com/book/detail/10458248.html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关键词搜索：https://www.jiaokey.com/tag/NUMERICAL METHODS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