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SALINITY PROBLEMS IN THE ARID ZONE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SALINITY PROBLEMS IN THE ARID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本书出售、求购地址：https://www.jiaokey.com/book/detail/10458207.html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关键词搜索：https://www.jiaokey.com/tag/SALINITY PROBLEMS IN THE ARID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